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651" w:rsidRDefault="00344938" w:rsidP="005673B8">
      <w:pPr>
        <w:pStyle w:val="Title"/>
      </w:pPr>
      <w:r>
        <w:t>Memo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mo information table"/>
      </w:tblPr>
      <w:tblGrid>
        <w:gridCol w:w="1357"/>
        <w:gridCol w:w="7283"/>
      </w:tblGrid>
      <w:tr w:rsidR="005673B8" w:rsidTr="00431C47">
        <w:trPr>
          <w:cantSplit/>
        </w:trPr>
        <w:tc>
          <w:tcPr>
            <w:tcW w:w="1357" w:type="dxa"/>
          </w:tcPr>
          <w:p w:rsidR="005673B8" w:rsidRPr="005673B8" w:rsidRDefault="00EC14FF" w:rsidP="005673B8">
            <w:pPr>
              <w:pStyle w:val="Heading1"/>
            </w:pPr>
            <w:sdt>
              <w:sdtPr>
                <w:alias w:val="To:"/>
                <w:tag w:val="To:"/>
                <w:id w:val="1046877984"/>
                <w:placeholder>
                  <w:docPart w:val="7B6F57832D4A41DB8F2DAB9C3DF49E52"/>
                </w:placeholder>
                <w:temporary/>
                <w:showingPlcHdr/>
                <w15:appearance w15:val="hidden"/>
              </w:sdtPr>
              <w:sdtEndPr/>
              <w:sdtContent>
                <w:r w:rsidR="00020E86" w:rsidRPr="005673B8">
                  <w:t>to</w:t>
                </w:r>
              </w:sdtContent>
            </w:sdt>
            <w:r w:rsidR="005673B8" w:rsidRPr="005673B8">
              <w:t>:</w:t>
            </w:r>
          </w:p>
        </w:tc>
        <w:sdt>
          <w:sdtPr>
            <w:alias w:val="Enter recipient name:"/>
            <w:tag w:val="NameEnter recipient name:"/>
            <w:id w:val="85081604"/>
            <w:placeholder>
              <w:docPart w:val="2A1FD7B1ADD048C1A72B3D7590EFF777"/>
            </w:placeholder>
            <w:temporary/>
            <w:showingPlcHdr/>
            <w15:appearance w15:val="hidden"/>
          </w:sdtPr>
          <w:sdtEndPr/>
          <w:sdtContent>
            <w:tc>
              <w:tcPr>
                <w:tcW w:w="7283" w:type="dxa"/>
              </w:tcPr>
              <w:p w:rsidR="005673B8" w:rsidRPr="00F358EA" w:rsidRDefault="005673B8" w:rsidP="007A1081">
                <w:pPr>
                  <w:pStyle w:val="Heading2"/>
                </w:pPr>
                <w:r w:rsidRPr="00F358EA">
                  <w:t>Recipient Name</w:t>
                </w:r>
              </w:p>
            </w:tc>
          </w:sdtContent>
        </w:sdt>
      </w:tr>
      <w:tr w:rsidR="005673B8" w:rsidTr="00431C47">
        <w:trPr>
          <w:cantSplit/>
        </w:trPr>
        <w:tc>
          <w:tcPr>
            <w:tcW w:w="1357" w:type="dxa"/>
          </w:tcPr>
          <w:p w:rsidR="005673B8" w:rsidRPr="005673B8" w:rsidRDefault="00EC14FF" w:rsidP="005673B8">
            <w:pPr>
              <w:pStyle w:val="Heading1"/>
            </w:pPr>
            <w:sdt>
              <w:sdtPr>
                <w:alias w:val="From:"/>
                <w:tag w:val="From:"/>
                <w:id w:val="-628706206"/>
                <w:placeholder>
                  <w:docPart w:val="49E467ACC8EA4E03887404BA1AD5F691"/>
                </w:placeholder>
                <w:temporary/>
                <w:showingPlcHdr/>
                <w15:appearance w15:val="hidden"/>
              </w:sdtPr>
              <w:sdtEndPr/>
              <w:sdtContent>
                <w:r w:rsidR="00020E86" w:rsidRPr="005673B8">
                  <w:t>from</w:t>
                </w:r>
              </w:sdtContent>
            </w:sdt>
            <w:r w:rsidR="005673B8" w:rsidRPr="005673B8">
              <w:t>:</w:t>
            </w:r>
          </w:p>
        </w:tc>
        <w:sdt>
          <w:sdtPr>
            <w:alias w:val="Enter your name:"/>
            <w:tag w:val="Enter your name:"/>
            <w:id w:val="85081631"/>
            <w:placeholder>
              <w:docPart w:val="C8C13F4749BE4659853988C26E8F165D"/>
            </w:placeholder>
            <w:temporary/>
            <w:showingPlcHdr/>
            <w15:appearance w15:val="hidden"/>
          </w:sdtPr>
          <w:sdtEndPr/>
          <w:sdtContent>
            <w:tc>
              <w:tcPr>
                <w:tcW w:w="7283" w:type="dxa"/>
              </w:tcPr>
              <w:p w:rsidR="005673B8" w:rsidRPr="00F358EA" w:rsidRDefault="005673B8" w:rsidP="007A1081">
                <w:pPr>
                  <w:pStyle w:val="Heading2"/>
                </w:pPr>
                <w:r w:rsidRPr="00F358EA">
                  <w:t>Your Name</w:t>
                </w:r>
              </w:p>
            </w:tc>
          </w:sdtContent>
        </w:sdt>
      </w:tr>
      <w:tr w:rsidR="005673B8" w:rsidTr="00431C47">
        <w:trPr>
          <w:cantSplit/>
        </w:trPr>
        <w:tc>
          <w:tcPr>
            <w:tcW w:w="1357" w:type="dxa"/>
          </w:tcPr>
          <w:p w:rsidR="005673B8" w:rsidRPr="005673B8" w:rsidRDefault="00EC14FF" w:rsidP="005673B8">
            <w:pPr>
              <w:pStyle w:val="Heading1"/>
            </w:pPr>
            <w:sdt>
              <w:sdtPr>
                <w:alias w:val="Subject:"/>
                <w:tag w:val="Subject:"/>
                <w:id w:val="-136491269"/>
                <w:placeholder>
                  <w:docPart w:val="45C5E65E0F0345DBAF5689547D100D4D"/>
                </w:placeholder>
                <w:temporary/>
                <w:showingPlcHdr/>
                <w15:appearance w15:val="hidden"/>
              </w:sdtPr>
              <w:sdtEndPr/>
              <w:sdtContent>
                <w:r w:rsidR="00020E86" w:rsidRPr="005673B8">
                  <w:t>subject</w:t>
                </w:r>
              </w:sdtContent>
            </w:sdt>
            <w:r w:rsidR="005673B8" w:rsidRPr="005673B8">
              <w:t>:</w:t>
            </w:r>
          </w:p>
        </w:tc>
        <w:sdt>
          <w:sdtPr>
            <w:alias w:val="Enter subject:"/>
            <w:tag w:val="Enter subject:"/>
            <w:id w:val="85081658"/>
            <w:placeholder>
              <w:docPart w:val="64844D68D8E84424A71E73B718461C3F"/>
            </w:placeholder>
            <w:temporary/>
            <w:showingPlcHdr/>
            <w15:appearance w15:val="hidden"/>
          </w:sdtPr>
          <w:sdtEndPr/>
          <w:sdtContent>
            <w:tc>
              <w:tcPr>
                <w:tcW w:w="7283" w:type="dxa"/>
              </w:tcPr>
              <w:p w:rsidR="005673B8" w:rsidRPr="00F358EA" w:rsidRDefault="00BB0495" w:rsidP="007A1081">
                <w:pPr>
                  <w:pStyle w:val="Heading2"/>
                </w:pPr>
                <w:r>
                  <w:t xml:space="preserve">Enter </w:t>
                </w:r>
                <w:r w:rsidR="005673B8" w:rsidRPr="00F358EA">
                  <w:t>Subject</w:t>
                </w:r>
              </w:p>
            </w:tc>
          </w:sdtContent>
        </w:sdt>
      </w:tr>
      <w:tr w:rsidR="005673B8" w:rsidTr="00431C47">
        <w:trPr>
          <w:cantSplit/>
        </w:trPr>
        <w:tc>
          <w:tcPr>
            <w:tcW w:w="1357" w:type="dxa"/>
          </w:tcPr>
          <w:p w:rsidR="005673B8" w:rsidRPr="005673B8" w:rsidRDefault="00EC14FF" w:rsidP="005673B8">
            <w:pPr>
              <w:pStyle w:val="Heading1"/>
            </w:pPr>
            <w:sdt>
              <w:sdtPr>
                <w:alias w:val="Date:"/>
                <w:tag w:val="Date:"/>
                <w:id w:val="-213813602"/>
                <w:placeholder>
                  <w:docPart w:val="0194B82D8B61486DAD40B2E31787FEEA"/>
                </w:placeholder>
                <w:temporary/>
                <w:showingPlcHdr/>
                <w15:appearance w15:val="hidden"/>
              </w:sdtPr>
              <w:sdtEndPr/>
              <w:sdtContent>
                <w:r w:rsidR="00020E86" w:rsidRPr="005673B8">
                  <w:t>date</w:t>
                </w:r>
              </w:sdtContent>
            </w:sdt>
            <w:r w:rsidR="005673B8" w:rsidRPr="005673B8">
              <w:t>:</w:t>
            </w:r>
          </w:p>
        </w:tc>
        <w:sdt>
          <w:sdtPr>
            <w:alias w:val="Enter date:"/>
            <w:tag w:val="Enter date:"/>
            <w:id w:val="-124238301"/>
            <w:placeholder>
              <w:docPart w:val="A0E400AD460D4F1EA0F299D8B8E00B6B"/>
            </w:placeholder>
            <w:temporary/>
            <w:showingPlcHdr/>
            <w15:appearance w15:val="hidden"/>
          </w:sdtPr>
          <w:sdtEndPr/>
          <w:sdtContent>
            <w:tc>
              <w:tcPr>
                <w:tcW w:w="7283" w:type="dxa"/>
              </w:tcPr>
              <w:p w:rsidR="005673B8" w:rsidRPr="00F358EA" w:rsidRDefault="00020E86" w:rsidP="007A1081">
                <w:pPr>
                  <w:pStyle w:val="Heading2"/>
                </w:pPr>
                <w:r>
                  <w:t>Enter Date</w:t>
                </w:r>
              </w:p>
            </w:tc>
          </w:sdtContent>
        </w:sdt>
      </w:tr>
      <w:tr w:rsidR="005673B8" w:rsidTr="007A1081">
        <w:trPr>
          <w:cantSplit/>
        </w:trPr>
        <w:tc>
          <w:tcPr>
            <w:tcW w:w="1357" w:type="dxa"/>
            <w:tcBorders>
              <w:bottom w:val="single" w:sz="4" w:space="0" w:color="auto"/>
            </w:tcBorders>
            <w:tcMar>
              <w:bottom w:w="259" w:type="dxa"/>
            </w:tcMar>
          </w:tcPr>
          <w:p w:rsidR="005673B8" w:rsidRPr="005673B8" w:rsidRDefault="00EC14FF" w:rsidP="005673B8">
            <w:pPr>
              <w:pStyle w:val="Heading1"/>
            </w:pPr>
            <w:sdt>
              <w:sdtPr>
                <w:alias w:val="CC:"/>
                <w:tag w:val="CC:"/>
                <w:id w:val="-715741132"/>
                <w:placeholder>
                  <w:docPart w:val="47E9BA607A914EA68A66E3E642A9B94D"/>
                </w:placeholder>
                <w:temporary/>
                <w:showingPlcHdr/>
                <w15:appearance w15:val="hidden"/>
              </w:sdtPr>
              <w:sdtEndPr/>
              <w:sdtContent>
                <w:r w:rsidR="00020E86">
                  <w:t>CC</w:t>
                </w:r>
              </w:sdtContent>
            </w:sdt>
            <w:r w:rsidR="005673B8" w:rsidRPr="005673B8">
              <w:t>:</w:t>
            </w:r>
          </w:p>
        </w:tc>
        <w:sdt>
          <w:sdtPr>
            <w:alias w:val="Enter cc name:"/>
            <w:tag w:val="Enter cc name:"/>
            <w:id w:val="85081714"/>
            <w:placeholder>
              <w:docPart w:val="209F78B7DECE4BC3B14972152BE17053"/>
            </w:placeholder>
            <w:temporary/>
            <w:showingPlcHdr/>
            <w15:appearance w15:val="hidden"/>
          </w:sdtPr>
          <w:sdtEndPr/>
          <w:sdtContent>
            <w:tc>
              <w:tcPr>
                <w:tcW w:w="7283" w:type="dxa"/>
                <w:tcBorders>
                  <w:bottom w:val="single" w:sz="4" w:space="0" w:color="auto"/>
                </w:tcBorders>
                <w:tcMar>
                  <w:bottom w:w="259" w:type="dxa"/>
                </w:tcMar>
              </w:tcPr>
              <w:p w:rsidR="005673B8" w:rsidRPr="00F358EA" w:rsidRDefault="00C8765D" w:rsidP="007A1081">
                <w:pPr>
                  <w:pStyle w:val="Heading2"/>
                </w:pPr>
                <w:r>
                  <w:t xml:space="preserve">cc </w:t>
                </w:r>
                <w:r w:rsidR="005673B8" w:rsidRPr="00F358EA">
                  <w:t>Name</w:t>
                </w:r>
              </w:p>
            </w:tc>
          </w:sdtContent>
        </w:sdt>
      </w:tr>
    </w:tbl>
    <w:p w:rsidR="00344938" w:rsidRDefault="00344938" w:rsidP="00344938">
      <w:r>
        <w:t xml:space="preserve"> </w:t>
      </w:r>
      <w:r>
        <w:t>Text here</w:t>
      </w:r>
      <w:r>
        <w:t>.</w:t>
      </w:r>
      <w:r w:rsidRPr="00344938">
        <w:t xml:space="preserve"> </w:t>
      </w:r>
      <w:r>
        <w:t>Text here</w:t>
      </w:r>
      <w:r>
        <w:t>.</w:t>
      </w:r>
      <w:r w:rsidRPr="00344938">
        <w:t xml:space="preserve"> </w:t>
      </w:r>
      <w:r>
        <w:t>Text here</w:t>
      </w:r>
      <w:r>
        <w:t>.</w:t>
      </w:r>
      <w:r w:rsidRPr="00344938">
        <w:t xml:space="preserve"> </w:t>
      </w:r>
      <w:r>
        <w:t>Text here.</w:t>
      </w:r>
      <w:r w:rsidRPr="00344938">
        <w:t xml:space="preserve"> </w:t>
      </w:r>
      <w:r>
        <w:t>Text here.</w:t>
      </w:r>
      <w:r w:rsidRPr="00344938">
        <w:t xml:space="preserve"> </w:t>
      </w:r>
      <w:r>
        <w:t>Text here</w:t>
      </w:r>
      <w:r>
        <w:t>.</w:t>
      </w:r>
      <w:r w:rsidRPr="00344938">
        <w:t xml:space="preserve"> </w:t>
      </w:r>
      <w:r>
        <w:t>Text here.</w:t>
      </w:r>
      <w:r w:rsidRPr="00344938">
        <w:t xml:space="preserve"> </w:t>
      </w:r>
      <w:r>
        <w:t>Text here.</w:t>
      </w:r>
      <w:r w:rsidRPr="00344938">
        <w:t xml:space="preserve"> </w:t>
      </w:r>
      <w:r>
        <w:t>Text here</w:t>
      </w:r>
      <w:r>
        <w:t>.</w:t>
      </w:r>
      <w:r w:rsidRPr="00344938">
        <w:t xml:space="preserve"> </w:t>
      </w:r>
      <w:r>
        <w:t>Text here.</w:t>
      </w:r>
      <w:r w:rsidRPr="00344938">
        <w:t xml:space="preserve"> </w:t>
      </w:r>
      <w:r>
        <w:t>Text here.</w:t>
      </w:r>
      <w:r w:rsidRPr="00344938">
        <w:t xml:space="preserve"> </w:t>
      </w:r>
      <w:r>
        <w:t>Text here</w:t>
      </w:r>
      <w:r w:rsidRPr="00344938">
        <w:t xml:space="preserve"> </w:t>
      </w:r>
      <w:r>
        <w:t>Text here.</w:t>
      </w:r>
      <w:r w:rsidRPr="00344938">
        <w:t xml:space="preserve"> </w:t>
      </w:r>
      <w:r>
        <w:t>Text here.</w:t>
      </w:r>
      <w:r w:rsidRPr="00344938">
        <w:t xml:space="preserve"> </w:t>
      </w:r>
      <w:r>
        <w:t>Text here</w:t>
      </w:r>
      <w:r w:rsidRPr="00344938">
        <w:t xml:space="preserve"> </w:t>
      </w:r>
      <w:r>
        <w:t>Text here.</w:t>
      </w:r>
      <w:r w:rsidRPr="00344938">
        <w:t xml:space="preserve"> </w:t>
      </w:r>
      <w:r>
        <w:t>Text here.</w:t>
      </w:r>
      <w:r w:rsidRPr="00344938">
        <w:t xml:space="preserve"> </w:t>
      </w:r>
      <w:r>
        <w:t>Text here</w:t>
      </w:r>
      <w:r w:rsidRPr="00344938">
        <w:t xml:space="preserve"> </w:t>
      </w:r>
      <w:r>
        <w:t>Text here.</w:t>
      </w:r>
      <w:r w:rsidRPr="00344938">
        <w:t xml:space="preserve"> </w:t>
      </w:r>
      <w:r>
        <w:t>Text here.</w:t>
      </w:r>
      <w:r w:rsidRPr="00344938">
        <w:t xml:space="preserve"> </w:t>
      </w:r>
      <w:r>
        <w:t>Text here</w:t>
      </w:r>
      <w:r w:rsidRPr="00344938">
        <w:t xml:space="preserve"> </w:t>
      </w:r>
      <w:r>
        <w:t>Text here.</w:t>
      </w:r>
      <w:r w:rsidRPr="00344938">
        <w:t xml:space="preserve"> </w:t>
      </w:r>
      <w:r>
        <w:t>Text here.</w:t>
      </w:r>
      <w:r w:rsidRPr="00344938">
        <w:t xml:space="preserve"> </w:t>
      </w:r>
      <w:r>
        <w:t>Text here</w:t>
      </w:r>
      <w:r w:rsidRPr="00344938">
        <w:t xml:space="preserve"> </w:t>
      </w:r>
      <w:r>
        <w:t>Text here.</w:t>
      </w:r>
      <w:r w:rsidRPr="00344938">
        <w:t xml:space="preserve"> </w:t>
      </w:r>
      <w:r>
        <w:t>Text here.</w:t>
      </w:r>
      <w:r w:rsidRPr="00344938">
        <w:t xml:space="preserve"> </w:t>
      </w:r>
      <w:r>
        <w:t>Text here</w:t>
      </w:r>
      <w:r w:rsidRPr="00344938">
        <w:t xml:space="preserve"> </w:t>
      </w:r>
      <w:r>
        <w:t>Text here.</w:t>
      </w:r>
      <w:r w:rsidRPr="00344938">
        <w:t xml:space="preserve"> </w:t>
      </w:r>
      <w:r>
        <w:t>Text here.</w:t>
      </w:r>
      <w:r w:rsidRPr="00344938">
        <w:t xml:space="preserve"> </w:t>
      </w:r>
      <w:r>
        <w:t>Text here</w:t>
      </w:r>
      <w:r>
        <w:t>.</w:t>
      </w:r>
      <w:r w:rsidRPr="00344938">
        <w:t xml:space="preserve"> </w:t>
      </w:r>
      <w:r>
        <w:t>Text here.</w:t>
      </w:r>
      <w:r w:rsidRPr="00344938">
        <w:t xml:space="preserve"> </w:t>
      </w:r>
      <w:r>
        <w:t>Text here.</w:t>
      </w:r>
      <w:r w:rsidRPr="00344938">
        <w:t xml:space="preserve"> </w:t>
      </w:r>
      <w:r>
        <w:t>Text here</w:t>
      </w:r>
      <w:r>
        <w:t>.</w:t>
      </w:r>
      <w:r w:rsidRPr="00344938">
        <w:t xml:space="preserve"> </w:t>
      </w:r>
      <w:r>
        <w:t>Text here.</w:t>
      </w:r>
      <w:r w:rsidRPr="00344938">
        <w:t xml:space="preserve"> </w:t>
      </w:r>
      <w:r>
        <w:t>Text here.</w:t>
      </w:r>
      <w:r w:rsidRPr="00344938">
        <w:t xml:space="preserve"> </w:t>
      </w:r>
      <w:r>
        <w:t>Text here</w:t>
      </w:r>
      <w:r w:rsidRPr="00344938">
        <w:t xml:space="preserve"> </w:t>
      </w:r>
      <w:r>
        <w:t>Text here.</w:t>
      </w:r>
      <w:r w:rsidRPr="00344938">
        <w:t xml:space="preserve"> </w:t>
      </w:r>
      <w:r>
        <w:t>Text here.</w:t>
      </w:r>
      <w:r w:rsidRPr="00344938">
        <w:t xml:space="preserve"> </w:t>
      </w:r>
      <w:r>
        <w:t>Text here</w:t>
      </w:r>
      <w:bookmarkStart w:id="0" w:name="_GoBack"/>
      <w:bookmarkEnd w:id="0"/>
    </w:p>
    <w:p w:rsidR="00C8765D" w:rsidRDefault="00C8765D" w:rsidP="007A1081"/>
    <w:sectPr w:rsidR="00C8765D" w:rsidSect="00344938">
      <w:footerReference w:type="even" r:id="rId7"/>
      <w:footerReference w:type="default" r:id="rId8"/>
      <w:pgSz w:w="12240" w:h="15840" w:code="1"/>
      <w:pgMar w:top="1440" w:right="1800" w:bottom="1440" w:left="1800" w:header="960" w:footer="64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4FF" w:rsidRDefault="00EC14FF">
      <w:r>
        <w:separator/>
      </w:r>
    </w:p>
    <w:p w:rsidR="00EC14FF" w:rsidRDefault="00EC14FF"/>
  </w:endnote>
  <w:endnote w:type="continuationSeparator" w:id="0">
    <w:p w:rsidR="00EC14FF" w:rsidRDefault="00EC14FF">
      <w:r>
        <w:continuationSeparator/>
      </w:r>
    </w:p>
    <w:p w:rsidR="00EC14FF" w:rsidRDefault="00EC14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3B8" w:rsidRDefault="005673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5673B8" w:rsidRDefault="005673B8">
    <w:pPr>
      <w:pStyle w:val="Footer"/>
    </w:pPr>
  </w:p>
  <w:p w:rsidR="005673B8" w:rsidRDefault="005673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71046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765D" w:rsidRDefault="00C8765D" w:rsidP="00C8765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4FF" w:rsidRDefault="00EC14FF">
      <w:r>
        <w:separator/>
      </w:r>
    </w:p>
    <w:p w:rsidR="00EC14FF" w:rsidRDefault="00EC14FF"/>
  </w:footnote>
  <w:footnote w:type="continuationSeparator" w:id="0">
    <w:p w:rsidR="00EC14FF" w:rsidRDefault="00EC14FF">
      <w:r>
        <w:continuationSeparator/>
      </w:r>
    </w:p>
    <w:p w:rsidR="00EC14FF" w:rsidRDefault="00EC14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280E49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420B3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D52F21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BCBB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7EC63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F2849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3280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625EF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BCDF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E663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8" w:dllVersion="513" w:checkStyle="1"/>
  <w:attachedTemplate r:id="rId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38"/>
    <w:rsid w:val="00020E86"/>
    <w:rsid w:val="00075BA2"/>
    <w:rsid w:val="000D4049"/>
    <w:rsid w:val="001011C8"/>
    <w:rsid w:val="00114C1E"/>
    <w:rsid w:val="00124376"/>
    <w:rsid w:val="001772FF"/>
    <w:rsid w:val="001D09F2"/>
    <w:rsid w:val="00245746"/>
    <w:rsid w:val="002A6C47"/>
    <w:rsid w:val="002C4BD7"/>
    <w:rsid w:val="00344938"/>
    <w:rsid w:val="00354FAD"/>
    <w:rsid w:val="00431C47"/>
    <w:rsid w:val="00491AC4"/>
    <w:rsid w:val="004B01D8"/>
    <w:rsid w:val="00556689"/>
    <w:rsid w:val="005673B8"/>
    <w:rsid w:val="0059699D"/>
    <w:rsid w:val="005E3FDD"/>
    <w:rsid w:val="006578FD"/>
    <w:rsid w:val="006700B8"/>
    <w:rsid w:val="00674BAA"/>
    <w:rsid w:val="00733156"/>
    <w:rsid w:val="00754980"/>
    <w:rsid w:val="00776EC9"/>
    <w:rsid w:val="007A1081"/>
    <w:rsid w:val="007B07E9"/>
    <w:rsid w:val="007F776A"/>
    <w:rsid w:val="00853521"/>
    <w:rsid w:val="008869B4"/>
    <w:rsid w:val="00991DFF"/>
    <w:rsid w:val="00A5444A"/>
    <w:rsid w:val="00A814DB"/>
    <w:rsid w:val="00AA183A"/>
    <w:rsid w:val="00AC2B60"/>
    <w:rsid w:val="00AF3F83"/>
    <w:rsid w:val="00B816AD"/>
    <w:rsid w:val="00BB0495"/>
    <w:rsid w:val="00BD16EA"/>
    <w:rsid w:val="00C51070"/>
    <w:rsid w:val="00C551B4"/>
    <w:rsid w:val="00C86C52"/>
    <w:rsid w:val="00C8765D"/>
    <w:rsid w:val="00D7023D"/>
    <w:rsid w:val="00D771EB"/>
    <w:rsid w:val="00D86A55"/>
    <w:rsid w:val="00DE1694"/>
    <w:rsid w:val="00DF1E78"/>
    <w:rsid w:val="00E77F68"/>
    <w:rsid w:val="00EC14FF"/>
    <w:rsid w:val="00F358EA"/>
    <w:rsid w:val="00F37651"/>
    <w:rsid w:val="00F96B87"/>
    <w:rsid w:val="00FE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A52ECA"/>
  <w15:docId w15:val="{AC439CB2-2D04-4943-A0EF-A699697D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765D"/>
  </w:style>
  <w:style w:type="paragraph" w:styleId="Heading1">
    <w:name w:val="heading 1"/>
    <w:basedOn w:val="Normal"/>
    <w:uiPriority w:val="9"/>
    <w:qFormat/>
    <w:rsid w:val="007A1081"/>
    <w:pPr>
      <w:spacing w:after="60"/>
      <w:contextualSpacing/>
      <w:outlineLvl w:val="0"/>
    </w:pPr>
    <w:rPr>
      <w:rFonts w:asciiTheme="majorHAnsi" w:hAnsiTheme="majorHAnsi"/>
      <w:b/>
      <w:caps/>
    </w:rPr>
  </w:style>
  <w:style w:type="paragraph" w:styleId="Heading2">
    <w:name w:val="heading 2"/>
    <w:basedOn w:val="Normal"/>
    <w:link w:val="Heading2Char"/>
    <w:uiPriority w:val="9"/>
    <w:unhideWhenUsed/>
    <w:qFormat/>
    <w:rsid w:val="007A1081"/>
    <w:pPr>
      <w:keepNext/>
      <w:keepLines/>
      <w:spacing w:after="60"/>
      <w:contextualSpacing/>
      <w:outlineLvl w:val="1"/>
    </w:pPr>
    <w:rPr>
      <w:rFonts w:asciiTheme="majorHAnsi" w:eastAsiaTheme="majorEastAsia" w:hAnsiTheme="majorHAnsi" w:cstheme="majorBidi"/>
      <w:caps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7A1081"/>
    <w:pPr>
      <w:keepNext/>
      <w:keepLines/>
      <w:spacing w:after="240" w:line="240" w:lineRule="atLeast"/>
      <w:outlineLvl w:val="2"/>
    </w:pPr>
    <w:rPr>
      <w:rFonts w:asciiTheme="majorHAnsi" w:hAnsiTheme="majorHAnsi"/>
      <w:i/>
      <w:caps/>
      <w:kern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31C47"/>
    <w:pPr>
      <w:keepNext/>
      <w:keepLines/>
      <w:spacing w:line="240" w:lineRule="atLeast"/>
      <w:outlineLvl w:val="3"/>
    </w:pPr>
    <w:rPr>
      <w:rFonts w:asciiTheme="majorHAnsi" w:hAnsiTheme="majorHAnsi"/>
      <w:color w:val="1F497D" w:themeColor="text2"/>
      <w:kern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31C47"/>
    <w:pPr>
      <w:keepNext/>
      <w:keepLines/>
      <w:spacing w:line="240" w:lineRule="atLeast"/>
      <w:outlineLvl w:val="4"/>
    </w:pPr>
    <w:rPr>
      <w:rFonts w:asciiTheme="majorHAnsi" w:hAnsiTheme="majorHAnsi"/>
      <w:i/>
      <w:color w:val="1F497D" w:themeColor="text2"/>
      <w:kern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08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1F497D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08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aps/>
      <w:color w:val="1F497D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08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632423" w:themeColor="accent2" w:themeShade="8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08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losing">
    <w:name w:val="Closing"/>
    <w:basedOn w:val="Normal"/>
    <w:next w:val="Normal"/>
    <w:uiPriority w:val="99"/>
    <w:semiHidden/>
    <w:rsid w:val="00F37651"/>
    <w:pPr>
      <w:spacing w:line="220" w:lineRule="atLeast"/>
    </w:pPr>
  </w:style>
  <w:style w:type="paragraph" w:styleId="Footer">
    <w:name w:val="footer"/>
    <w:basedOn w:val="Normal"/>
    <w:link w:val="FooterChar"/>
    <w:uiPriority w:val="99"/>
    <w:unhideWhenUsed/>
    <w:rsid w:val="00C8765D"/>
    <w:pPr>
      <w:keepLines/>
      <w:pBdr>
        <w:top w:val="single" w:sz="6" w:space="2" w:color="auto"/>
      </w:pBdr>
      <w:spacing w:before="0"/>
      <w:ind w:left="4075" w:right="4075"/>
      <w:jc w:val="center"/>
    </w:pPr>
    <w:rPr>
      <w:kern w:val="18"/>
    </w:rPr>
  </w:style>
  <w:style w:type="paragraph" w:styleId="Header">
    <w:name w:val="header"/>
    <w:basedOn w:val="Normal"/>
    <w:uiPriority w:val="99"/>
    <w:unhideWhenUsed/>
    <w:rsid w:val="00F96B87"/>
    <w:pPr>
      <w:keepLines/>
      <w:spacing w:after="660" w:line="240" w:lineRule="atLeast"/>
      <w:jc w:val="center"/>
    </w:pPr>
    <w:rPr>
      <w:caps/>
      <w:kern w:val="18"/>
    </w:rPr>
  </w:style>
  <w:style w:type="paragraph" w:styleId="MessageHeader">
    <w:name w:val="Message Header"/>
    <w:basedOn w:val="Normal"/>
    <w:uiPriority w:val="99"/>
    <w:semiHidden/>
    <w:rsid w:val="00431C47"/>
    <w:pPr>
      <w:keepLines/>
      <w:spacing w:after="120"/>
      <w:ind w:left="1080" w:hanging="1080"/>
    </w:pPr>
    <w:rPr>
      <w:caps/>
    </w:rPr>
  </w:style>
  <w:style w:type="paragraph" w:styleId="NormalIndent">
    <w:name w:val="Normal Indent"/>
    <w:basedOn w:val="Normal"/>
    <w:uiPriority w:val="99"/>
    <w:semiHidden/>
    <w:rsid w:val="00F37651"/>
    <w:pPr>
      <w:ind w:left="720"/>
    </w:pPr>
  </w:style>
  <w:style w:type="character" w:styleId="PageNumber">
    <w:name w:val="page number"/>
    <w:uiPriority w:val="99"/>
    <w:semiHidden/>
    <w:rsid w:val="00F37651"/>
  </w:style>
  <w:style w:type="paragraph" w:styleId="Signature">
    <w:name w:val="Signature"/>
    <w:basedOn w:val="Normal"/>
    <w:next w:val="Normal"/>
    <w:uiPriority w:val="99"/>
    <w:semiHidden/>
    <w:rsid w:val="00431C47"/>
    <w:pPr>
      <w:keepNext/>
      <w:keepLines/>
      <w:spacing w:before="6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04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049"/>
    <w:rPr>
      <w:rFonts w:ascii="Tahoma" w:hAnsi="Tahoma" w:cs="Tahoma"/>
      <w:szCs w:val="16"/>
    </w:rPr>
  </w:style>
  <w:style w:type="paragraph" w:styleId="Title">
    <w:name w:val="Title"/>
    <w:basedOn w:val="Normal"/>
    <w:link w:val="TitleChar"/>
    <w:uiPriority w:val="2"/>
    <w:unhideWhenUsed/>
    <w:qFormat/>
    <w:rsid w:val="00431C47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contextualSpacing/>
      <w:jc w:val="center"/>
    </w:pPr>
    <w:rPr>
      <w:rFonts w:asciiTheme="majorHAnsi" w:hAnsiTheme="majorHAnsi"/>
      <w:b/>
      <w:caps/>
      <w:spacing w:val="20"/>
    </w:rPr>
  </w:style>
  <w:style w:type="character" w:customStyle="1" w:styleId="TitleChar">
    <w:name w:val="Title Char"/>
    <w:basedOn w:val="DefaultParagraphFont"/>
    <w:link w:val="Title"/>
    <w:uiPriority w:val="2"/>
    <w:rsid w:val="00431C47"/>
    <w:rPr>
      <w:rFonts w:asciiTheme="majorHAnsi" w:hAnsiTheme="majorHAnsi"/>
      <w:b/>
      <w:caps/>
      <w:spacing w:val="20"/>
    </w:rPr>
  </w:style>
  <w:style w:type="table" w:styleId="TableGrid">
    <w:name w:val="Table Grid"/>
    <w:basedOn w:val="TableNormal"/>
    <w:uiPriority w:val="59"/>
    <w:rsid w:val="00567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74BAA"/>
    <w:rPr>
      <w:color w:val="595959" w:themeColor="text1" w:themeTint="A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C4BD7"/>
  </w:style>
  <w:style w:type="paragraph" w:styleId="BlockText">
    <w:name w:val="Block Text"/>
    <w:basedOn w:val="Normal"/>
    <w:uiPriority w:val="99"/>
    <w:semiHidden/>
    <w:unhideWhenUsed/>
    <w:rsid w:val="00674BAA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C4BD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C4BD7"/>
  </w:style>
  <w:style w:type="paragraph" w:styleId="BodyText3">
    <w:name w:val="Body Text 3"/>
    <w:basedOn w:val="Normal"/>
    <w:link w:val="BodyText3Char"/>
    <w:uiPriority w:val="99"/>
    <w:semiHidden/>
    <w:unhideWhenUsed/>
    <w:rsid w:val="002C4BD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C4BD7"/>
    <w:rPr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431C47"/>
    <w:pPr>
      <w:spacing w:before="0"/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431C4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C4BD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C4BD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C4BD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C4BD7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4BD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C4BD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C4BD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C4BD7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74BAA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4BD7"/>
    <w:pPr>
      <w:spacing w:after="200"/>
    </w:pPr>
    <w:rPr>
      <w:i/>
      <w:iCs/>
      <w:color w:val="1F497D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C4BD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BD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BD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B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BD7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C4BD7"/>
  </w:style>
  <w:style w:type="character" w:customStyle="1" w:styleId="DateChar">
    <w:name w:val="Date Char"/>
    <w:basedOn w:val="DefaultParagraphFont"/>
    <w:link w:val="Date"/>
    <w:uiPriority w:val="99"/>
    <w:semiHidden/>
    <w:rsid w:val="002C4BD7"/>
  </w:style>
  <w:style w:type="paragraph" w:styleId="DocumentMap">
    <w:name w:val="Document Map"/>
    <w:basedOn w:val="Normal"/>
    <w:link w:val="DocumentMapChar"/>
    <w:uiPriority w:val="99"/>
    <w:semiHidden/>
    <w:unhideWhenUsed/>
    <w:rsid w:val="002C4BD7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C4BD7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C4BD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C4BD7"/>
  </w:style>
  <w:style w:type="character" w:styleId="Emphasis">
    <w:name w:val="Emphasis"/>
    <w:basedOn w:val="DefaultParagraphFont"/>
    <w:uiPriority w:val="20"/>
    <w:semiHidden/>
    <w:unhideWhenUsed/>
    <w:qFormat/>
    <w:rsid w:val="002C4BD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C4BD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C4BD7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4BD7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C4BD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C4BD7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4BD7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C4BD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4BD7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4BD7"/>
    <w:rPr>
      <w:szCs w:val="20"/>
    </w:rPr>
  </w:style>
  <w:style w:type="table" w:styleId="GridTable1Light">
    <w:name w:val="Grid Table 1 Light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C4BD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C4BD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C4BD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C4BD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C4BD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C4BD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C4BD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C4BD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C4BD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C4BD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C4BD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C4BD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C4BD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C4BD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C4BD7"/>
    <w:rPr>
      <w:color w:val="2B579A"/>
      <w:shd w:val="clear" w:color="auto" w:fill="E6E6E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081"/>
    <w:rPr>
      <w:rFonts w:asciiTheme="majorHAnsi" w:eastAsiaTheme="majorEastAsia" w:hAnsiTheme="majorHAnsi" w:cstheme="majorBidi"/>
      <w:b/>
      <w:color w:val="1F497D" w:themeColor="text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081"/>
    <w:rPr>
      <w:rFonts w:asciiTheme="majorHAnsi" w:eastAsiaTheme="majorEastAsia" w:hAnsiTheme="majorHAnsi" w:cstheme="majorBidi"/>
      <w:iCs/>
      <w:caps/>
      <w:color w:val="1F497D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081"/>
    <w:rPr>
      <w:rFonts w:asciiTheme="majorHAnsi" w:eastAsiaTheme="majorEastAsia" w:hAnsiTheme="majorHAnsi" w:cstheme="majorBidi"/>
      <w:color w:val="632423" w:themeColor="accent2" w:themeShade="8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081"/>
    <w:rPr>
      <w:rFonts w:asciiTheme="majorHAnsi" w:eastAsiaTheme="majorEastAsia" w:hAnsiTheme="majorHAnsi" w:cstheme="majorBidi"/>
      <w:i/>
      <w:iCs/>
      <w:color w:val="632423" w:themeColor="accent2" w:themeShade="80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C4BD7"/>
  </w:style>
  <w:style w:type="paragraph" w:styleId="HTMLAddress">
    <w:name w:val="HTML Address"/>
    <w:basedOn w:val="Normal"/>
    <w:link w:val="HTMLAddressChar"/>
    <w:uiPriority w:val="99"/>
    <w:semiHidden/>
    <w:unhideWhenUsed/>
    <w:rsid w:val="002C4BD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C4BD7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C4BD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C4BD7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C4BD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C4BD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4BD7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4BD7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C4BD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C4BD7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C4BD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C4BD7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C4BD7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C4BD7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C4BD7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C4BD7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C4BD7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C4BD7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C4BD7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C4BD7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C4BD7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C4BD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74BA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7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74BA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74BAA"/>
    <w:rPr>
      <w:b/>
      <w:bCs/>
      <w:caps w:val="0"/>
      <w:smallCaps/>
      <w:color w:val="365F91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C4BD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C4BD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C4BD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C4BD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C4BD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C4BD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C4BD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C4BD7"/>
  </w:style>
  <w:style w:type="paragraph" w:styleId="List">
    <w:name w:val="List"/>
    <w:basedOn w:val="Normal"/>
    <w:uiPriority w:val="99"/>
    <w:semiHidden/>
    <w:unhideWhenUsed/>
    <w:rsid w:val="002C4BD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C4BD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C4BD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C4BD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C4BD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C4BD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C4BD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C4BD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C4BD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C4BD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C4BD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C4BD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C4BD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C4BD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C4BD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C4BD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C4BD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C4BD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C4BD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C4BD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C4BD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C4BD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C4BD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C4BD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C4BD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C4BD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C4BD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C4BD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C4BD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C4BD7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C4BD7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C4BD7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C4BD7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C4BD7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C4BD7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C4B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C4BD7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C4BD7"/>
    <w:rPr>
      <w:color w:val="2B579A"/>
      <w:shd w:val="clear" w:color="auto" w:fill="E6E6E6"/>
    </w:rPr>
  </w:style>
  <w:style w:type="paragraph" w:styleId="NoSpacing">
    <w:name w:val="No Spacing"/>
    <w:uiPriority w:val="99"/>
    <w:semiHidden/>
    <w:unhideWhenUsed/>
    <w:qFormat/>
    <w:rsid w:val="002C4BD7"/>
  </w:style>
  <w:style w:type="paragraph" w:styleId="NormalWeb">
    <w:name w:val="Normal (Web)"/>
    <w:basedOn w:val="Normal"/>
    <w:uiPriority w:val="99"/>
    <w:semiHidden/>
    <w:unhideWhenUsed/>
    <w:rsid w:val="002C4BD7"/>
    <w:rPr>
      <w:rFonts w:ascii="Times New Roman" w:hAnsi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C4BD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C4BD7"/>
  </w:style>
  <w:style w:type="table" w:styleId="PlainTable1">
    <w:name w:val="Plain Table 1"/>
    <w:basedOn w:val="TableNormal"/>
    <w:uiPriority w:val="41"/>
    <w:rsid w:val="002C4BD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C4BD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C4BD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C4BD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C4BD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C4BD7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C4BD7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74BA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74BAA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C4BD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C4BD7"/>
  </w:style>
  <w:style w:type="character" w:styleId="SmartHyperlink">
    <w:name w:val="Smart Hyperlink"/>
    <w:basedOn w:val="DefaultParagraphFont"/>
    <w:uiPriority w:val="99"/>
    <w:semiHidden/>
    <w:unhideWhenUsed/>
    <w:rsid w:val="002C4BD7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2C4BD7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31C47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31C47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C4BD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C4BD7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C4BD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C4BD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C4BD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C4BD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C4BD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C4BD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C4BD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C4BD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C4BD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C4BD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C4BD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C4BD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C4BD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C4BD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C4BD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C4BD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C4BD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C4BD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C4BD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C4BD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C4BD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C4BD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C4B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C4BD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C4BD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C4BD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C4BD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C4BD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C4BD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C4BD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C4BD7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C4BD7"/>
  </w:style>
  <w:style w:type="table" w:styleId="TableProfessional">
    <w:name w:val="Table Professional"/>
    <w:basedOn w:val="TableNormal"/>
    <w:uiPriority w:val="99"/>
    <w:semiHidden/>
    <w:unhideWhenUsed/>
    <w:rsid w:val="002C4BD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C4BD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C4BD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C4BD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C4BD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C4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C4BD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C4BD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C4BD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C4BD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C4BD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C4BD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C4BD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C4BD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C4BD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C4BD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C4BD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C4BD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C4BD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1C47"/>
    <w:pPr>
      <w:keepNext/>
      <w:keepLines/>
      <w:outlineLvl w:val="9"/>
    </w:pPr>
    <w:rPr>
      <w:rFonts w:eastAsiaTheme="majorEastAsia" w:cstheme="majorBidi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C4BD7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7A1081"/>
    <w:rPr>
      <w:rFonts w:asciiTheme="majorHAnsi" w:eastAsiaTheme="majorEastAsia" w:hAnsiTheme="majorHAnsi" w:cstheme="majorBidi"/>
      <w:caps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C8765D"/>
    <w:rPr>
      <w:kern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iqra\Downloads\tf0279008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6F57832D4A41DB8F2DAB9C3DF49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3504E-E58C-4B5B-AEFD-FABB8F1CC8E4}"/>
      </w:docPartPr>
      <w:docPartBody>
        <w:p w:rsidR="00000000" w:rsidRDefault="00357769">
          <w:pPr>
            <w:pStyle w:val="7B6F57832D4A41DB8F2DAB9C3DF49E52"/>
          </w:pPr>
          <w:r w:rsidRPr="005673B8">
            <w:t>to</w:t>
          </w:r>
        </w:p>
      </w:docPartBody>
    </w:docPart>
    <w:docPart>
      <w:docPartPr>
        <w:name w:val="2A1FD7B1ADD048C1A72B3D7590EFF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B3F57-A4E9-49DF-ACE3-35A0BA20726E}"/>
      </w:docPartPr>
      <w:docPartBody>
        <w:p w:rsidR="00000000" w:rsidRDefault="00357769">
          <w:pPr>
            <w:pStyle w:val="2A1FD7B1ADD048C1A72B3D7590EFF777"/>
          </w:pPr>
          <w:r w:rsidRPr="00F358EA">
            <w:t>Recipient Name</w:t>
          </w:r>
        </w:p>
      </w:docPartBody>
    </w:docPart>
    <w:docPart>
      <w:docPartPr>
        <w:name w:val="49E467ACC8EA4E03887404BA1AD5F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CE97C-8603-4361-848D-C7B7C89E1B75}"/>
      </w:docPartPr>
      <w:docPartBody>
        <w:p w:rsidR="00000000" w:rsidRDefault="00357769">
          <w:pPr>
            <w:pStyle w:val="49E467ACC8EA4E03887404BA1AD5F691"/>
          </w:pPr>
          <w:r w:rsidRPr="005673B8">
            <w:t>from</w:t>
          </w:r>
        </w:p>
      </w:docPartBody>
    </w:docPart>
    <w:docPart>
      <w:docPartPr>
        <w:name w:val="C8C13F4749BE4659853988C26E8F1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0EB5F-583F-410C-B297-49C1E5A73BD0}"/>
      </w:docPartPr>
      <w:docPartBody>
        <w:p w:rsidR="00000000" w:rsidRDefault="00357769">
          <w:pPr>
            <w:pStyle w:val="C8C13F4749BE4659853988C26E8F165D"/>
          </w:pPr>
          <w:r w:rsidRPr="00F358EA">
            <w:t>Your Name</w:t>
          </w:r>
        </w:p>
      </w:docPartBody>
    </w:docPart>
    <w:docPart>
      <w:docPartPr>
        <w:name w:val="45C5E65E0F0345DBAF5689547D100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DE946-6B23-491F-8BBD-E5F23317FAAD}"/>
      </w:docPartPr>
      <w:docPartBody>
        <w:p w:rsidR="00000000" w:rsidRDefault="00357769">
          <w:pPr>
            <w:pStyle w:val="45C5E65E0F0345DBAF5689547D100D4D"/>
          </w:pPr>
          <w:r w:rsidRPr="005673B8">
            <w:t>subject</w:t>
          </w:r>
        </w:p>
      </w:docPartBody>
    </w:docPart>
    <w:docPart>
      <w:docPartPr>
        <w:name w:val="64844D68D8E84424A71E73B718461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FA5F0-E623-4106-87A8-3A63D15E51AA}"/>
      </w:docPartPr>
      <w:docPartBody>
        <w:p w:rsidR="00000000" w:rsidRDefault="00357769">
          <w:pPr>
            <w:pStyle w:val="64844D68D8E84424A71E73B718461C3F"/>
          </w:pPr>
          <w:r>
            <w:t xml:space="preserve">Enter </w:t>
          </w:r>
          <w:r w:rsidRPr="00F358EA">
            <w:t>Subject</w:t>
          </w:r>
        </w:p>
      </w:docPartBody>
    </w:docPart>
    <w:docPart>
      <w:docPartPr>
        <w:name w:val="0194B82D8B61486DAD40B2E31787F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D0821-7941-4698-80BE-1FCE5EAE6A27}"/>
      </w:docPartPr>
      <w:docPartBody>
        <w:p w:rsidR="00000000" w:rsidRDefault="00357769">
          <w:pPr>
            <w:pStyle w:val="0194B82D8B61486DAD40B2E31787FEEA"/>
          </w:pPr>
          <w:r w:rsidRPr="005673B8">
            <w:t>date</w:t>
          </w:r>
        </w:p>
      </w:docPartBody>
    </w:docPart>
    <w:docPart>
      <w:docPartPr>
        <w:name w:val="A0E400AD460D4F1EA0F299D8B8E00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EF983-677D-4014-8575-9DC4A9B93832}"/>
      </w:docPartPr>
      <w:docPartBody>
        <w:p w:rsidR="00000000" w:rsidRDefault="00357769">
          <w:pPr>
            <w:pStyle w:val="A0E400AD460D4F1EA0F299D8B8E00B6B"/>
          </w:pPr>
          <w:r>
            <w:t>Enter Date</w:t>
          </w:r>
        </w:p>
      </w:docPartBody>
    </w:docPart>
    <w:docPart>
      <w:docPartPr>
        <w:name w:val="47E9BA607A914EA68A66E3E642A9B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2D910-0C45-46BB-B1E0-3297DF6F5702}"/>
      </w:docPartPr>
      <w:docPartBody>
        <w:p w:rsidR="00000000" w:rsidRDefault="00357769">
          <w:pPr>
            <w:pStyle w:val="47E9BA607A914EA68A66E3E642A9B94D"/>
          </w:pPr>
          <w:r>
            <w:t>CC</w:t>
          </w:r>
        </w:p>
      </w:docPartBody>
    </w:docPart>
    <w:docPart>
      <w:docPartPr>
        <w:name w:val="209F78B7DECE4BC3B14972152BE17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661DD-D1EC-4118-975E-2D73E68DC61E}"/>
      </w:docPartPr>
      <w:docPartBody>
        <w:p w:rsidR="00000000" w:rsidRDefault="00357769">
          <w:pPr>
            <w:pStyle w:val="209F78B7DECE4BC3B14972152BE17053"/>
          </w:pPr>
          <w:r>
            <w:t xml:space="preserve">cc </w:t>
          </w:r>
          <w:r w:rsidRPr="00F358EA">
            <w:t>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69"/>
    <w:rsid w:val="0035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06FE8D34AC466D8222458C5FBE91EB">
    <w:name w:val="5B06FE8D34AC466D8222458C5FBE91EB"/>
  </w:style>
  <w:style w:type="paragraph" w:customStyle="1" w:styleId="7B6F57832D4A41DB8F2DAB9C3DF49E52">
    <w:name w:val="7B6F57832D4A41DB8F2DAB9C3DF49E52"/>
  </w:style>
  <w:style w:type="paragraph" w:customStyle="1" w:styleId="2A1FD7B1ADD048C1A72B3D7590EFF777">
    <w:name w:val="2A1FD7B1ADD048C1A72B3D7590EFF777"/>
  </w:style>
  <w:style w:type="paragraph" w:customStyle="1" w:styleId="49E467ACC8EA4E03887404BA1AD5F691">
    <w:name w:val="49E467ACC8EA4E03887404BA1AD5F691"/>
  </w:style>
  <w:style w:type="paragraph" w:customStyle="1" w:styleId="C8C13F4749BE4659853988C26E8F165D">
    <w:name w:val="C8C13F4749BE4659853988C26E8F165D"/>
  </w:style>
  <w:style w:type="paragraph" w:customStyle="1" w:styleId="45C5E65E0F0345DBAF5689547D100D4D">
    <w:name w:val="45C5E65E0F0345DBAF5689547D100D4D"/>
  </w:style>
  <w:style w:type="paragraph" w:customStyle="1" w:styleId="64844D68D8E84424A71E73B718461C3F">
    <w:name w:val="64844D68D8E84424A71E73B718461C3F"/>
  </w:style>
  <w:style w:type="paragraph" w:customStyle="1" w:styleId="0194B82D8B61486DAD40B2E31787FEEA">
    <w:name w:val="0194B82D8B61486DAD40B2E31787FEEA"/>
  </w:style>
  <w:style w:type="paragraph" w:customStyle="1" w:styleId="A0E400AD460D4F1EA0F299D8B8E00B6B">
    <w:name w:val="A0E400AD460D4F1EA0F299D8B8E00B6B"/>
  </w:style>
  <w:style w:type="paragraph" w:customStyle="1" w:styleId="47E9BA607A914EA68A66E3E642A9B94D">
    <w:name w:val="47E9BA607A914EA68A66E3E642A9B94D"/>
  </w:style>
  <w:style w:type="paragraph" w:customStyle="1" w:styleId="209F78B7DECE4BC3B14972152BE17053">
    <w:name w:val="209F78B7DECE4BC3B14972152BE17053"/>
  </w:style>
  <w:style w:type="paragraph" w:customStyle="1" w:styleId="76680043598E4E1BB8E86F5E3763D81C">
    <w:name w:val="76680043598E4E1BB8E86F5E3763D8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emo">
      <a:majorFont>
        <a:latin typeface="Garamond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tf02790080</Template>
  <TotalTime>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ikra iqbal</dc:creator>
  <cp:lastModifiedBy>ikra iqbal</cp:lastModifiedBy>
  <cp:revision>1</cp:revision>
  <dcterms:created xsi:type="dcterms:W3CDTF">2017-11-28T14:46:00Z</dcterms:created>
  <dcterms:modified xsi:type="dcterms:W3CDTF">2017-11-28T14:48:00Z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TC010129231033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